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984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мая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Иномиддина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27rplc-1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8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16"/>
        <w:gridCol w:w="1834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136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29rplc-1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11.01.</w:t>
            </w:r>
            <w:r>
              <w:rPr>
                <w:rStyle w:val="cat-PhoneNumbergrp-30rplc-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.01.</w:t>
            </w:r>
            <w:r>
              <w:rPr>
                <w:rStyle w:val="cat-PhoneNumbergrp-31rplc-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6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Бобоев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859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Иномиддина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Шарофиддиновича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4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Ханты-Мансийскому автономному округу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2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3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4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5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276692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984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PhoneNumbergrp-27rplc-16">
    <w:name w:val="cat-PhoneNumber grp-27 rplc-16"/>
    <w:basedOn w:val="DefaultParagraphFont"/>
  </w:style>
  <w:style w:type="character" w:customStyle="1" w:styleId="cat-PhoneNumbergrp-28rplc-17">
    <w:name w:val="cat-PhoneNumber grp-28 rplc-17"/>
    <w:basedOn w:val="DefaultParagraphFont"/>
  </w:style>
  <w:style w:type="character" w:customStyle="1" w:styleId="cat-PhoneNumbergrp-29rplc-18">
    <w:name w:val="cat-PhoneNumber grp-29 rplc-18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PhoneNumbergrp-31rplc-22">
    <w:name w:val="cat-PhoneNumber grp-31 rplc-22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32rplc-38">
    <w:name w:val="cat-PhoneNumber grp-32 rplc-38"/>
    <w:basedOn w:val="DefaultParagraphFont"/>
  </w:style>
  <w:style w:type="character" w:customStyle="1" w:styleId="cat-PhoneNumbergrp-33rplc-39">
    <w:name w:val="cat-PhoneNumber grp-33 rplc-39"/>
    <w:basedOn w:val="DefaultParagraphFont"/>
  </w:style>
  <w:style w:type="character" w:customStyle="1" w:styleId="cat-PhoneNumbergrp-34rplc-40">
    <w:name w:val="cat-PhoneNumber grp-34 rplc-40"/>
    <w:basedOn w:val="DefaultParagraphFont"/>
  </w:style>
  <w:style w:type="character" w:customStyle="1" w:styleId="cat-PhoneNumbergrp-35rplc-41">
    <w:name w:val="cat-PhoneNumber grp-35 rplc-41"/>
    <w:basedOn w:val="DefaultParagraphFont"/>
  </w:style>
  <w:style w:type="character" w:customStyle="1" w:styleId="cat-Addressgrp-8rplc-43">
    <w:name w:val="cat-Address grp-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